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7B1D" w:rsidRPr="00C924BD" w:rsidRDefault="00E45446">
      <w:pPr>
        <w:pStyle w:val="1"/>
        <w:rPr>
          <w:lang w:val="ru-RU"/>
        </w:rPr>
      </w:pPr>
      <w:r w:rsidRPr="00C924BD">
        <w:rPr>
          <w:lang w:val="ru-RU"/>
        </w:rPr>
        <w:t>Роздаткові матеріали: Урок 1 — Знайомство зі Світом Вебу</w:t>
      </w:r>
    </w:p>
    <w:p w:rsidR="00697B1D" w:rsidRPr="00C924BD" w:rsidRDefault="00E45446">
      <w:pPr>
        <w:pStyle w:val="21"/>
        <w:rPr>
          <w:lang w:val="ru-RU"/>
        </w:rPr>
      </w:pPr>
      <w:r w:rsidRPr="00C924BD">
        <w:rPr>
          <w:lang w:val="ru-RU"/>
        </w:rPr>
        <w:t>1. Основні поняття</w:t>
      </w:r>
    </w:p>
    <w:p w:rsidR="00697B1D" w:rsidRPr="00C924BD" w:rsidRDefault="00E45446">
      <w:pPr>
        <w:rPr>
          <w:lang w:val="ru-RU"/>
        </w:rPr>
      </w:pPr>
      <w:r w:rsidRPr="00C924BD">
        <w:rPr>
          <w:lang w:val="ru-RU"/>
        </w:rPr>
        <w:t>• Веб (</w:t>
      </w:r>
      <w:r>
        <w:t>World</w:t>
      </w:r>
      <w:r w:rsidRPr="00C924BD">
        <w:rPr>
          <w:lang w:val="ru-RU"/>
        </w:rPr>
        <w:t xml:space="preserve"> </w:t>
      </w:r>
      <w:r>
        <w:t>Wide</w:t>
      </w:r>
      <w:r w:rsidRPr="00C924BD">
        <w:rPr>
          <w:lang w:val="ru-RU"/>
        </w:rPr>
        <w:t xml:space="preserve"> </w:t>
      </w:r>
      <w:r>
        <w:t>Web</w:t>
      </w:r>
      <w:r w:rsidRPr="00C924BD">
        <w:rPr>
          <w:lang w:val="ru-RU"/>
        </w:rPr>
        <w:t>) — система пов’язаних між собою сторінок, що відкриваються у браузері.</w:t>
      </w:r>
    </w:p>
    <w:p w:rsidR="00697B1D" w:rsidRPr="00C924BD" w:rsidRDefault="00E45446">
      <w:pPr>
        <w:rPr>
          <w:lang w:val="ru-RU"/>
        </w:rPr>
      </w:pPr>
      <w:r w:rsidRPr="00C924BD">
        <w:rPr>
          <w:lang w:val="ru-RU"/>
        </w:rPr>
        <w:t>• Браузер — програма, яка відображає вебсторінки.</w:t>
      </w:r>
    </w:p>
    <w:p w:rsidR="00697B1D" w:rsidRPr="00C924BD" w:rsidRDefault="00E45446">
      <w:pPr>
        <w:rPr>
          <w:lang w:val="ru-RU"/>
        </w:rPr>
      </w:pPr>
      <w:r w:rsidRPr="00C924BD">
        <w:rPr>
          <w:lang w:val="ru-RU"/>
        </w:rPr>
        <w:t xml:space="preserve">• </w:t>
      </w:r>
      <w:r>
        <w:t>HTML</w:t>
      </w:r>
      <w:r w:rsidRPr="00C924BD">
        <w:rPr>
          <w:lang w:val="ru-RU"/>
        </w:rPr>
        <w:t xml:space="preserve"> — мова розмітки, що </w:t>
      </w:r>
      <w:r w:rsidRPr="00C924BD">
        <w:rPr>
          <w:lang w:val="ru-RU"/>
        </w:rPr>
        <w:t>задає структуру сторінки.</w:t>
      </w:r>
    </w:p>
    <w:p w:rsidR="00697B1D" w:rsidRPr="00C924BD" w:rsidRDefault="00E45446">
      <w:pPr>
        <w:rPr>
          <w:lang w:val="ru-RU"/>
        </w:rPr>
      </w:pPr>
      <w:r w:rsidRPr="00C924BD">
        <w:rPr>
          <w:lang w:val="ru-RU"/>
        </w:rPr>
        <w:t xml:space="preserve">• </w:t>
      </w:r>
      <w:r>
        <w:t>CSS</w:t>
      </w:r>
      <w:r w:rsidRPr="00C924BD">
        <w:rPr>
          <w:lang w:val="ru-RU"/>
        </w:rPr>
        <w:t xml:space="preserve"> — мова стилів, що відповідає за вигляд сторінки.</w:t>
      </w:r>
    </w:p>
    <w:p w:rsidR="00697B1D" w:rsidRPr="00C924BD" w:rsidRDefault="00E45446">
      <w:pPr>
        <w:rPr>
          <w:lang w:val="ru-RU"/>
        </w:rPr>
      </w:pPr>
      <w:r w:rsidRPr="00C924BD">
        <w:rPr>
          <w:lang w:val="ru-RU"/>
        </w:rPr>
        <w:t xml:space="preserve">• </w:t>
      </w:r>
      <w:r>
        <w:t>JavaScript</w:t>
      </w:r>
      <w:r w:rsidRPr="00C924BD">
        <w:rPr>
          <w:lang w:val="ru-RU"/>
        </w:rPr>
        <w:t xml:space="preserve"> — мова програмування, що додає логіку та інтерактивність.</w:t>
      </w:r>
    </w:p>
    <w:p w:rsidR="00697B1D" w:rsidRPr="00C924BD" w:rsidRDefault="00E45446">
      <w:pPr>
        <w:pStyle w:val="21"/>
        <w:rPr>
          <w:lang w:val="ru-RU"/>
        </w:rPr>
      </w:pPr>
      <w:r w:rsidRPr="00C924BD">
        <w:rPr>
          <w:lang w:val="ru-RU"/>
        </w:rPr>
        <w:t>2. Як працює вебсторінка</w:t>
      </w:r>
      <w:bookmarkStart w:id="0" w:name="_GoBack"/>
      <w:bookmarkEnd w:id="0"/>
    </w:p>
    <w:p w:rsidR="00697B1D" w:rsidRPr="00C924BD" w:rsidRDefault="00E45446">
      <w:pPr>
        <w:rPr>
          <w:lang w:val="ru-RU"/>
        </w:rPr>
      </w:pPr>
      <w:r w:rsidRPr="00C924BD">
        <w:rPr>
          <w:lang w:val="ru-RU"/>
        </w:rPr>
        <w:t>1. Користувач вводить адресу сайту.</w:t>
      </w:r>
    </w:p>
    <w:p w:rsidR="00697B1D" w:rsidRPr="00C924BD" w:rsidRDefault="00E45446">
      <w:pPr>
        <w:rPr>
          <w:lang w:val="ru-RU"/>
        </w:rPr>
      </w:pPr>
      <w:r w:rsidRPr="00C924BD">
        <w:rPr>
          <w:lang w:val="ru-RU"/>
        </w:rPr>
        <w:t xml:space="preserve">2. Браузер отримує файл </w:t>
      </w:r>
      <w:r>
        <w:t>HTML</w:t>
      </w:r>
      <w:r w:rsidRPr="00C924BD">
        <w:rPr>
          <w:lang w:val="ru-RU"/>
        </w:rPr>
        <w:t>.</w:t>
      </w:r>
    </w:p>
    <w:p w:rsidR="00697B1D" w:rsidRPr="00C924BD" w:rsidRDefault="00E45446">
      <w:pPr>
        <w:rPr>
          <w:lang w:val="ru-RU"/>
        </w:rPr>
      </w:pPr>
      <w:r w:rsidRPr="00C924BD">
        <w:rPr>
          <w:lang w:val="ru-RU"/>
        </w:rPr>
        <w:t>3. Відображає</w:t>
      </w:r>
      <w:r w:rsidRPr="00C924BD">
        <w:rPr>
          <w:lang w:val="ru-RU"/>
        </w:rPr>
        <w:t xml:space="preserve"> його на екрані.</w:t>
      </w:r>
    </w:p>
    <w:p w:rsidR="00697B1D" w:rsidRPr="00C924BD" w:rsidRDefault="00E45446">
      <w:pPr>
        <w:rPr>
          <w:lang w:val="ru-RU"/>
        </w:rPr>
      </w:pPr>
      <w:r w:rsidRPr="00C924BD">
        <w:rPr>
          <w:lang w:val="ru-RU"/>
        </w:rPr>
        <w:t xml:space="preserve">4. Підключає </w:t>
      </w:r>
      <w:r>
        <w:t>CSS</w:t>
      </w:r>
      <w:r w:rsidRPr="00C924BD">
        <w:rPr>
          <w:lang w:val="ru-RU"/>
        </w:rPr>
        <w:t xml:space="preserve"> та </w:t>
      </w:r>
      <w:r>
        <w:t>JavaScript</w:t>
      </w:r>
      <w:r w:rsidRPr="00C924BD">
        <w:rPr>
          <w:lang w:val="ru-RU"/>
        </w:rPr>
        <w:t xml:space="preserve"> (якщо є).</w:t>
      </w:r>
    </w:p>
    <w:p w:rsidR="00697B1D" w:rsidRPr="00C924BD" w:rsidRDefault="00E45446">
      <w:pPr>
        <w:pStyle w:val="21"/>
        <w:rPr>
          <w:lang w:val="ru-RU"/>
        </w:rPr>
      </w:pPr>
      <w:r w:rsidRPr="00C924BD">
        <w:rPr>
          <w:lang w:val="ru-RU"/>
        </w:rPr>
        <w:t xml:space="preserve">3. Основні теги </w:t>
      </w:r>
      <w:r>
        <w:t>HTML</w:t>
      </w:r>
    </w:p>
    <w:p w:rsidR="00697B1D" w:rsidRPr="00C924BD" w:rsidRDefault="00E45446">
      <w:pPr>
        <w:rPr>
          <w:lang w:val="ru-RU"/>
        </w:rPr>
      </w:pPr>
      <w:r w:rsidRPr="00C924BD">
        <w:rPr>
          <w:lang w:val="ru-RU"/>
        </w:rPr>
        <w:t>&lt;</w:t>
      </w:r>
      <w:r>
        <w:t>h</w:t>
      </w:r>
      <w:r w:rsidRPr="00C924BD">
        <w:rPr>
          <w:lang w:val="ru-RU"/>
        </w:rPr>
        <w:t>1&gt; — заголовок сторінки</w:t>
      </w:r>
    </w:p>
    <w:p w:rsidR="00697B1D" w:rsidRPr="00C924BD" w:rsidRDefault="00E45446">
      <w:pPr>
        <w:rPr>
          <w:lang w:val="ru-RU"/>
        </w:rPr>
      </w:pPr>
      <w:r w:rsidRPr="00C924BD">
        <w:rPr>
          <w:lang w:val="ru-RU"/>
        </w:rPr>
        <w:t>&lt;</w:t>
      </w:r>
      <w:r>
        <w:t>p</w:t>
      </w:r>
      <w:r w:rsidRPr="00C924BD">
        <w:rPr>
          <w:lang w:val="ru-RU"/>
        </w:rPr>
        <w:t>&gt; — абзац тексту</w:t>
      </w:r>
    </w:p>
    <w:p w:rsidR="00697B1D" w:rsidRPr="00C924BD" w:rsidRDefault="00E45446">
      <w:pPr>
        <w:rPr>
          <w:lang w:val="ru-RU"/>
        </w:rPr>
      </w:pPr>
      <w:r w:rsidRPr="00C924BD">
        <w:rPr>
          <w:lang w:val="ru-RU"/>
        </w:rPr>
        <w:t>&lt;</w:t>
      </w:r>
      <w:r>
        <w:t>img</w:t>
      </w:r>
      <w:r w:rsidRPr="00C924BD">
        <w:rPr>
          <w:lang w:val="ru-RU"/>
        </w:rPr>
        <w:t>&gt; — зображення</w:t>
      </w:r>
    </w:p>
    <w:p w:rsidR="00697B1D" w:rsidRPr="00C924BD" w:rsidRDefault="00E45446">
      <w:pPr>
        <w:rPr>
          <w:lang w:val="ru-RU"/>
        </w:rPr>
      </w:pPr>
      <w:r w:rsidRPr="00C924BD">
        <w:rPr>
          <w:lang w:val="ru-RU"/>
        </w:rPr>
        <w:t>&lt;</w:t>
      </w:r>
      <w:r>
        <w:t>a</w:t>
      </w:r>
      <w:r w:rsidRPr="00C924BD">
        <w:rPr>
          <w:lang w:val="ru-RU"/>
        </w:rPr>
        <w:t>&gt; — посилання</w:t>
      </w:r>
    </w:p>
    <w:p w:rsidR="00697B1D" w:rsidRPr="00C924BD" w:rsidRDefault="00E45446">
      <w:pPr>
        <w:rPr>
          <w:lang w:val="ru-RU"/>
        </w:rPr>
      </w:pPr>
      <w:r w:rsidRPr="00C924BD">
        <w:rPr>
          <w:lang w:val="ru-RU"/>
        </w:rPr>
        <w:t>&lt;</w:t>
      </w:r>
      <w:r>
        <w:t>ul</w:t>
      </w:r>
      <w:r w:rsidRPr="00C924BD">
        <w:rPr>
          <w:lang w:val="ru-RU"/>
        </w:rPr>
        <w:t>&gt;, &lt;</w:t>
      </w:r>
      <w:r>
        <w:t>ol</w:t>
      </w:r>
      <w:r w:rsidRPr="00C924BD">
        <w:rPr>
          <w:lang w:val="ru-RU"/>
        </w:rPr>
        <w:t>&gt;, &lt;</w:t>
      </w:r>
      <w:r>
        <w:t>li</w:t>
      </w:r>
      <w:r w:rsidRPr="00C924BD">
        <w:rPr>
          <w:lang w:val="ru-RU"/>
        </w:rPr>
        <w:t>&gt; — списки</w:t>
      </w:r>
    </w:p>
    <w:p w:rsidR="00697B1D" w:rsidRPr="00C924BD" w:rsidRDefault="00E45446">
      <w:pPr>
        <w:pStyle w:val="21"/>
        <w:rPr>
          <w:lang w:val="ru-RU"/>
        </w:rPr>
      </w:pPr>
      <w:r w:rsidRPr="00C924BD">
        <w:rPr>
          <w:lang w:val="ru-RU"/>
        </w:rPr>
        <w:t>4. Приклад першої вебсторінки</w:t>
      </w:r>
    </w:p>
    <w:p w:rsidR="00697B1D" w:rsidRPr="00C924BD" w:rsidRDefault="00E45446">
      <w:pPr>
        <w:rPr>
          <w:lang w:val="ru-RU"/>
        </w:rPr>
      </w:pPr>
      <w:r w:rsidRPr="00C924BD">
        <w:rPr>
          <w:lang w:val="ru-RU"/>
        </w:rPr>
        <w:t>&lt;!</w:t>
      </w:r>
      <w:r>
        <w:t>DOCTYPE</w:t>
      </w:r>
      <w:r w:rsidRPr="00C924BD">
        <w:rPr>
          <w:lang w:val="ru-RU"/>
        </w:rPr>
        <w:t xml:space="preserve"> </w:t>
      </w:r>
      <w:r>
        <w:t>html</w:t>
      </w:r>
      <w:r w:rsidRPr="00C924BD">
        <w:rPr>
          <w:lang w:val="ru-RU"/>
        </w:rPr>
        <w:t>&gt;</w:t>
      </w:r>
      <w:r w:rsidRPr="00C924BD">
        <w:rPr>
          <w:lang w:val="ru-RU"/>
        </w:rPr>
        <w:br/>
        <w:t>&lt;</w:t>
      </w:r>
      <w:r>
        <w:t>html</w:t>
      </w:r>
      <w:r w:rsidRPr="00C924BD">
        <w:rPr>
          <w:lang w:val="ru-RU"/>
        </w:rPr>
        <w:t>&gt;</w:t>
      </w:r>
      <w:r w:rsidRPr="00C924BD">
        <w:rPr>
          <w:lang w:val="ru-RU"/>
        </w:rPr>
        <w:br/>
        <w:t>&lt;</w:t>
      </w:r>
      <w:r>
        <w:t>head</w:t>
      </w:r>
      <w:r w:rsidRPr="00C924BD">
        <w:rPr>
          <w:lang w:val="ru-RU"/>
        </w:rPr>
        <w:t>&gt;</w:t>
      </w:r>
      <w:r w:rsidRPr="00C924BD">
        <w:rPr>
          <w:lang w:val="ru-RU"/>
        </w:rPr>
        <w:br/>
        <w:t xml:space="preserve">    &lt;</w:t>
      </w:r>
      <w:r>
        <w:t>meta</w:t>
      </w:r>
      <w:r w:rsidRPr="00C924BD">
        <w:rPr>
          <w:lang w:val="ru-RU"/>
        </w:rPr>
        <w:t xml:space="preserve"> </w:t>
      </w:r>
      <w:r>
        <w:t>c</w:t>
      </w:r>
      <w:r>
        <w:t>harset</w:t>
      </w:r>
      <w:r w:rsidRPr="00C924BD">
        <w:rPr>
          <w:lang w:val="ru-RU"/>
        </w:rPr>
        <w:t>="</w:t>
      </w:r>
      <w:r>
        <w:t>UTF</w:t>
      </w:r>
      <w:r w:rsidRPr="00C924BD">
        <w:rPr>
          <w:lang w:val="ru-RU"/>
        </w:rPr>
        <w:t>-8"&gt;</w:t>
      </w:r>
      <w:r w:rsidRPr="00C924BD">
        <w:rPr>
          <w:lang w:val="ru-RU"/>
        </w:rPr>
        <w:br/>
        <w:t xml:space="preserve">    &lt;</w:t>
      </w:r>
      <w:r>
        <w:t>title</w:t>
      </w:r>
      <w:r w:rsidRPr="00C924BD">
        <w:rPr>
          <w:lang w:val="ru-RU"/>
        </w:rPr>
        <w:t>&gt;Моя перша сторінка&lt;/</w:t>
      </w:r>
      <w:r>
        <w:t>title</w:t>
      </w:r>
      <w:r w:rsidRPr="00C924BD">
        <w:rPr>
          <w:lang w:val="ru-RU"/>
        </w:rPr>
        <w:t>&gt;</w:t>
      </w:r>
      <w:r w:rsidRPr="00C924BD">
        <w:rPr>
          <w:lang w:val="ru-RU"/>
        </w:rPr>
        <w:br/>
        <w:t>&lt;/</w:t>
      </w:r>
      <w:r>
        <w:t>head</w:t>
      </w:r>
      <w:r w:rsidRPr="00C924BD">
        <w:rPr>
          <w:lang w:val="ru-RU"/>
        </w:rPr>
        <w:t>&gt;</w:t>
      </w:r>
      <w:r w:rsidRPr="00C924BD">
        <w:rPr>
          <w:lang w:val="ru-RU"/>
        </w:rPr>
        <w:br/>
        <w:t>&lt;</w:t>
      </w:r>
      <w:r>
        <w:t>body</w:t>
      </w:r>
      <w:r w:rsidRPr="00C924BD">
        <w:rPr>
          <w:lang w:val="ru-RU"/>
        </w:rPr>
        <w:t>&gt;</w:t>
      </w:r>
      <w:r w:rsidRPr="00C924BD">
        <w:rPr>
          <w:lang w:val="ru-RU"/>
        </w:rPr>
        <w:br/>
        <w:t xml:space="preserve">    &lt;</w:t>
      </w:r>
      <w:r>
        <w:t>h</w:t>
      </w:r>
      <w:r w:rsidRPr="00C924BD">
        <w:rPr>
          <w:lang w:val="ru-RU"/>
        </w:rPr>
        <w:t>1&gt;Привіт, Світ Вебу!&lt;/</w:t>
      </w:r>
      <w:r>
        <w:t>h</w:t>
      </w:r>
      <w:r w:rsidRPr="00C924BD">
        <w:rPr>
          <w:lang w:val="ru-RU"/>
        </w:rPr>
        <w:t>1&gt;</w:t>
      </w:r>
      <w:r w:rsidRPr="00C924BD">
        <w:rPr>
          <w:lang w:val="ru-RU"/>
        </w:rPr>
        <w:br/>
        <w:t xml:space="preserve">    &lt;</w:t>
      </w:r>
      <w:r>
        <w:t>p</w:t>
      </w:r>
      <w:r w:rsidRPr="00C924BD">
        <w:rPr>
          <w:lang w:val="ru-RU"/>
        </w:rPr>
        <w:t xml:space="preserve">&gt;Це мій перший рядок </w:t>
      </w:r>
      <w:r>
        <w:t>HTML</w:t>
      </w:r>
      <w:r w:rsidRPr="00C924BD">
        <w:rPr>
          <w:lang w:val="ru-RU"/>
        </w:rPr>
        <w:t>-коду.&lt;/</w:t>
      </w:r>
      <w:r>
        <w:t>p</w:t>
      </w:r>
      <w:r w:rsidRPr="00C924BD">
        <w:rPr>
          <w:lang w:val="ru-RU"/>
        </w:rPr>
        <w:t>&gt;</w:t>
      </w:r>
      <w:r w:rsidRPr="00C924BD">
        <w:rPr>
          <w:lang w:val="ru-RU"/>
        </w:rPr>
        <w:br/>
      </w:r>
      <w:r w:rsidRPr="00C924BD">
        <w:rPr>
          <w:lang w:val="ru-RU"/>
        </w:rPr>
        <w:lastRenderedPageBreak/>
        <w:t>&lt;/</w:t>
      </w:r>
      <w:r>
        <w:t>body</w:t>
      </w:r>
      <w:r w:rsidRPr="00C924BD">
        <w:rPr>
          <w:lang w:val="ru-RU"/>
        </w:rPr>
        <w:t>&gt;</w:t>
      </w:r>
      <w:r w:rsidRPr="00C924BD">
        <w:rPr>
          <w:lang w:val="ru-RU"/>
        </w:rPr>
        <w:br/>
        <w:t>&lt;/</w:t>
      </w:r>
      <w:r>
        <w:t>html</w:t>
      </w:r>
      <w:r w:rsidRPr="00C924BD">
        <w:rPr>
          <w:lang w:val="ru-RU"/>
        </w:rPr>
        <w:t>&gt;</w:t>
      </w:r>
    </w:p>
    <w:p w:rsidR="00697B1D" w:rsidRPr="00C924BD" w:rsidRDefault="00E45446">
      <w:pPr>
        <w:pStyle w:val="21"/>
        <w:rPr>
          <w:lang w:val="ru-RU"/>
        </w:rPr>
      </w:pPr>
      <w:r w:rsidRPr="00C924BD">
        <w:rPr>
          <w:lang w:val="ru-RU"/>
        </w:rPr>
        <w:t>5. Міні‑завдання</w:t>
      </w:r>
    </w:p>
    <w:p w:rsidR="00697B1D" w:rsidRPr="00C924BD" w:rsidRDefault="00E45446">
      <w:pPr>
        <w:rPr>
          <w:lang w:val="ru-RU"/>
        </w:rPr>
      </w:pPr>
      <w:r w:rsidRPr="00C924BD">
        <w:rPr>
          <w:lang w:val="ru-RU"/>
        </w:rPr>
        <w:t>• Змініть заголовок сторінки на свій власний.</w:t>
      </w:r>
    </w:p>
    <w:p w:rsidR="00697B1D" w:rsidRPr="00C924BD" w:rsidRDefault="00E45446">
      <w:pPr>
        <w:rPr>
          <w:lang w:val="ru-RU"/>
        </w:rPr>
      </w:pPr>
      <w:r w:rsidRPr="00C924BD">
        <w:rPr>
          <w:lang w:val="ru-RU"/>
        </w:rPr>
        <w:t>• Додайте абзац із власним текстом</w:t>
      </w:r>
      <w:r w:rsidRPr="00C924BD">
        <w:rPr>
          <w:lang w:val="ru-RU"/>
        </w:rPr>
        <w:t>.</w:t>
      </w:r>
    </w:p>
    <w:p w:rsidR="00697B1D" w:rsidRPr="00C924BD" w:rsidRDefault="00E45446">
      <w:pPr>
        <w:rPr>
          <w:lang w:val="ru-RU"/>
        </w:rPr>
      </w:pPr>
      <w:r w:rsidRPr="00C924BD">
        <w:rPr>
          <w:lang w:val="ru-RU"/>
        </w:rPr>
        <w:t xml:space="preserve">• Змініть колір заголовка (використайте </w:t>
      </w:r>
      <w:r>
        <w:t>style</w:t>
      </w:r>
      <w:r w:rsidRPr="00C924BD">
        <w:rPr>
          <w:lang w:val="ru-RU"/>
        </w:rPr>
        <w:t>="</w:t>
      </w:r>
      <w:r>
        <w:t>color</w:t>
      </w:r>
      <w:r w:rsidRPr="00C924BD">
        <w:rPr>
          <w:lang w:val="ru-RU"/>
        </w:rPr>
        <w:t>: ...").</w:t>
      </w:r>
    </w:p>
    <w:p w:rsidR="00697B1D" w:rsidRPr="00C924BD" w:rsidRDefault="00E45446">
      <w:pPr>
        <w:rPr>
          <w:lang w:val="ru-RU"/>
        </w:rPr>
      </w:pPr>
      <w:r w:rsidRPr="00C924BD">
        <w:rPr>
          <w:lang w:val="ru-RU"/>
        </w:rPr>
        <w:t>• Додайте список із трьома улюбленими сайтами.</w:t>
      </w:r>
    </w:p>
    <w:sectPr w:rsidR="00697B1D" w:rsidRPr="00C924B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45446" w:rsidRDefault="00E45446" w:rsidP="00C924BD">
      <w:pPr>
        <w:spacing w:after="0" w:line="240" w:lineRule="auto"/>
      </w:pPr>
      <w:r>
        <w:separator/>
      </w:r>
    </w:p>
  </w:endnote>
  <w:endnote w:type="continuationSeparator" w:id="0">
    <w:p w:rsidR="00E45446" w:rsidRDefault="00E45446" w:rsidP="00C9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45446" w:rsidRDefault="00E45446" w:rsidP="00C924BD">
      <w:pPr>
        <w:spacing w:after="0" w:line="240" w:lineRule="auto"/>
      </w:pPr>
      <w:r>
        <w:separator/>
      </w:r>
    </w:p>
  </w:footnote>
  <w:footnote w:type="continuationSeparator" w:id="0">
    <w:p w:rsidR="00E45446" w:rsidRDefault="00E45446" w:rsidP="00C92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24BD" w:rsidRPr="00C924BD" w:rsidRDefault="00C924BD">
    <w:pPr>
      <w:pStyle w:val="a5"/>
      <w:rPr>
        <w:b/>
        <w:bCs/>
        <w:i/>
        <w:iCs/>
        <w:lang w:val="uk-UA"/>
      </w:rPr>
    </w:pPr>
    <w:r>
      <w:rPr>
        <w:lang w:val="uk-UA"/>
      </w:rPr>
      <w:t xml:space="preserve">Вчитель інформатики </w:t>
    </w:r>
    <w:r>
      <w:rPr>
        <w:b/>
        <w:bCs/>
        <w:i/>
        <w:iCs/>
        <w:lang w:val="uk-UA"/>
      </w:rPr>
      <w:t>Нікішина К.І.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775"/>
    <w:rsid w:val="00034616"/>
    <w:rsid w:val="0006063C"/>
    <w:rsid w:val="0015074B"/>
    <w:rsid w:val="0029639D"/>
    <w:rsid w:val="00326F90"/>
    <w:rsid w:val="00697B1D"/>
    <w:rsid w:val="00AA1D8D"/>
    <w:rsid w:val="00B47730"/>
    <w:rsid w:val="00C924BD"/>
    <w:rsid w:val="00CB0664"/>
    <w:rsid w:val="00E12B04"/>
    <w:rsid w:val="00E454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F98066"/>
  <w14:defaultImageDpi w14:val="300"/>
  <w15:docId w15:val="{84C938B2-6587-4F85-B646-C2FAA59E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0AF777-5902-4321-BEA0-E42AB1CB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Катерина Нікішина</cp:lastModifiedBy>
  <cp:revision>2</cp:revision>
  <dcterms:created xsi:type="dcterms:W3CDTF">2025-11-21T08:42:00Z</dcterms:created>
  <dcterms:modified xsi:type="dcterms:W3CDTF">2025-11-21T08:42:00Z</dcterms:modified>
  <cp:category/>
</cp:coreProperties>
</file>